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good    </w:t>
      </w:r>
      <w:r>
        <w:t xml:space="preserve">   faithful    </w:t>
      </w:r>
      <w:r>
        <w:t xml:space="preserve">   wise    </w:t>
      </w:r>
      <w:r>
        <w:t xml:space="preserve">   everywhere    </w:t>
      </w:r>
      <w:r>
        <w:t xml:space="preserve">   unchanging    </w:t>
      </w:r>
      <w:r>
        <w:t xml:space="preserve">   glorious    </w:t>
      </w:r>
      <w:r>
        <w:t xml:space="preserve">   mighty    </w:t>
      </w:r>
      <w:r>
        <w:t xml:space="preserve">   compassionate    </w:t>
      </w:r>
      <w:r>
        <w:t xml:space="preserve">   all knowing    </w:t>
      </w:r>
      <w:r>
        <w:t xml:space="preserve">   sovereign    </w:t>
      </w:r>
      <w:r>
        <w:t xml:space="preserve">   gracious    </w:t>
      </w:r>
      <w:r>
        <w:t xml:space="preserve">   king    </w:t>
      </w:r>
      <w:r>
        <w:t xml:space="preserve">   loving    </w:t>
      </w:r>
      <w:r>
        <w:t xml:space="preserve">   merciful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God?</dc:title>
  <dcterms:created xsi:type="dcterms:W3CDTF">2021-10-11T21:56:00Z</dcterms:created>
  <dcterms:modified xsi:type="dcterms:W3CDTF">2021-10-11T21:56:00Z</dcterms:modified>
</cp:coreProperties>
</file>