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incorructable    </w:t>
      </w:r>
      <w:r>
        <w:t xml:space="preserve">   immutable    </w:t>
      </w:r>
      <w:r>
        <w:t xml:space="preserve">   great    </w:t>
      </w:r>
      <w:r>
        <w:t xml:space="preserve">   perfect    </w:t>
      </w:r>
      <w:r>
        <w:t xml:space="preserve">   mosthigh    </w:t>
      </w:r>
      <w:r>
        <w:t xml:space="preserve">   love    </w:t>
      </w:r>
      <w:r>
        <w:t xml:space="preserve">   immortal    </w:t>
      </w:r>
      <w:r>
        <w:t xml:space="preserve">   good    </w:t>
      </w:r>
      <w:r>
        <w:t xml:space="preserve">   onlywise    </w:t>
      </w:r>
      <w:r>
        <w:t xml:space="preserve">   true    </w:t>
      </w:r>
      <w:r>
        <w:t xml:space="preserve">   light    </w:t>
      </w:r>
      <w:r>
        <w:t xml:space="preserve">   upright    </w:t>
      </w:r>
      <w:r>
        <w:t xml:space="preserve">   longsuffering    </w:t>
      </w:r>
      <w:r>
        <w:t xml:space="preserve">   just    </w:t>
      </w:r>
      <w:r>
        <w:t xml:space="preserve">   compassionate    </w:t>
      </w:r>
      <w:r>
        <w:t xml:space="preserve">   unsearchable    </w:t>
      </w:r>
      <w:r>
        <w:t xml:space="preserve">   righteous    </w:t>
      </w:r>
      <w:r>
        <w:t xml:space="preserve">   Gracious    </w:t>
      </w:r>
      <w:r>
        <w:t xml:space="preserve">   omnniscient    </w:t>
      </w:r>
      <w:r>
        <w:t xml:space="preserve">   omnipresent    </w:t>
      </w:r>
      <w:r>
        <w:t xml:space="preserve">   omnipotent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</dc:title>
  <dcterms:created xsi:type="dcterms:W3CDTF">2021-10-11T21:56:02Z</dcterms:created>
  <dcterms:modified xsi:type="dcterms:W3CDTF">2021-10-11T21:56:02Z</dcterms:modified>
</cp:coreProperties>
</file>