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is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Micah 7:18-19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116:5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John 1:5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18:30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116:5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Peter 3:9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Corinthians 10:13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68:19-20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50:6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18:30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</dc:title>
  <dcterms:created xsi:type="dcterms:W3CDTF">2021-10-11T21:56:12Z</dcterms:created>
  <dcterms:modified xsi:type="dcterms:W3CDTF">2021-10-11T21:56:12Z</dcterms:modified>
</cp:coreProperties>
</file>