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God?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 Word    </w:t>
      </w:r>
      <w:r>
        <w:t xml:space="preserve">   Shepherd    </w:t>
      </w:r>
      <w:r>
        <w:t xml:space="preserve">   Servant    </w:t>
      </w:r>
      <w:r>
        <w:t xml:space="preserve">   Savior    </w:t>
      </w:r>
      <w:r>
        <w:t xml:space="preserve">   Prince of Peace    </w:t>
      </w:r>
      <w:r>
        <w:t xml:space="preserve">   My Rock    </w:t>
      </w:r>
      <w:r>
        <w:t xml:space="preserve">   My Banner    </w:t>
      </w:r>
      <w:r>
        <w:t xml:space="preserve">   Love    </w:t>
      </w:r>
      <w:r>
        <w:t xml:space="preserve">   Light    </w:t>
      </w:r>
      <w:r>
        <w:t xml:space="preserve">   Immanuel    </w:t>
      </w:r>
      <w:r>
        <w:t xml:space="preserve">   I Am    </w:t>
      </w:r>
      <w:r>
        <w:t xml:space="preserve">   Holy One    </w:t>
      </w:r>
      <w:r>
        <w:t xml:space="preserve">   God who Saves    </w:t>
      </w:r>
      <w:r>
        <w:t xml:space="preserve">   God of truth    </w:t>
      </w:r>
      <w:r>
        <w:t xml:space="preserve">   Friend    </w:t>
      </w:r>
      <w:r>
        <w:t xml:space="preserve">   Creator    </w:t>
      </w:r>
      <w:r>
        <w:t xml:space="preserve">   Bread of Life    </w:t>
      </w:r>
      <w:r>
        <w:t xml:space="preserve">   All Comfort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God? </dc:title>
  <dcterms:created xsi:type="dcterms:W3CDTF">2021-10-11T21:55:02Z</dcterms:created>
  <dcterms:modified xsi:type="dcterms:W3CDTF">2021-10-11T21:55:02Z</dcterms:modified>
</cp:coreProperties>
</file>