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 is Helen Keller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PRESIDENTS    </w:t>
      </w:r>
      <w:r>
        <w:t xml:space="preserve">   WRITE    </w:t>
      </w:r>
      <w:r>
        <w:t xml:space="preserve">   SPEAK    </w:t>
      </w:r>
      <w:r>
        <w:t xml:space="preserve">   ANNE    </w:t>
      </w:r>
      <w:r>
        <w:t xml:space="preserve">   ANNIE    </w:t>
      </w:r>
      <w:r>
        <w:t xml:space="preserve">   APRIL    </w:t>
      </w:r>
      <w:r>
        <w:t xml:space="preserve">   BLIND    </w:t>
      </w:r>
      <w:r>
        <w:t xml:space="preserve">   BRAILE    </w:t>
      </w:r>
      <w:r>
        <w:t xml:space="preserve">   BROTHER    </w:t>
      </w:r>
      <w:r>
        <w:t xml:space="preserve">   CAPTIN KELLER    </w:t>
      </w:r>
      <w:r>
        <w:t xml:space="preserve">   CLOTHES    </w:t>
      </w:r>
      <w:r>
        <w:t xml:space="preserve">   COTTAGE    </w:t>
      </w:r>
      <w:r>
        <w:t xml:space="preserve">   DEAF    </w:t>
      </w:r>
      <w:r>
        <w:t xml:space="preserve">   DISHES    </w:t>
      </w:r>
      <w:r>
        <w:t xml:space="preserve">   DOG    </w:t>
      </w:r>
      <w:r>
        <w:t xml:space="preserve">   FAMILY    </w:t>
      </w:r>
      <w:r>
        <w:t xml:space="preserve">   FATHER    </w:t>
      </w:r>
      <w:r>
        <w:t xml:space="preserve">   GLASSES    </w:t>
      </w:r>
      <w:r>
        <w:t xml:space="preserve">   HELLEN    </w:t>
      </w:r>
      <w:r>
        <w:t xml:space="preserve">   HORSES    </w:t>
      </w:r>
      <w:r>
        <w:t xml:space="preserve">   MOTHER    </w:t>
      </w:r>
      <w:r>
        <w:t xml:space="preserve">   RIVER    </w:t>
      </w:r>
      <w:r>
        <w:t xml:space="preserve">   SIGN LANGUAGE    </w:t>
      </w:r>
      <w:r>
        <w:t xml:space="preserve">   TEACHER    </w:t>
      </w:r>
      <w:r>
        <w:t xml:space="preserve">   TRAIN    </w:t>
      </w:r>
      <w:r>
        <w:t xml:space="preserve">   WATER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Helen Keller</dc:title>
  <dcterms:created xsi:type="dcterms:W3CDTF">2021-10-11T21:54:55Z</dcterms:created>
  <dcterms:modified xsi:type="dcterms:W3CDTF">2021-10-11T21:54:55Z</dcterms:modified>
</cp:coreProperties>
</file>