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Jesus?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redeemer    </w:t>
      </w:r>
      <w:r>
        <w:t xml:space="preserve">   life    </w:t>
      </w:r>
      <w:r>
        <w:t xml:space="preserve">   leader    </w:t>
      </w:r>
      <w:r>
        <w:t xml:space="preserve">   teacher    </w:t>
      </w:r>
      <w:r>
        <w:t xml:space="preserve">   lord    </w:t>
      </w:r>
      <w:r>
        <w:t xml:space="preserve">   forgiveness    </w:t>
      </w:r>
      <w:r>
        <w:t xml:space="preserve">   king    </w:t>
      </w:r>
      <w:r>
        <w:t xml:space="preserve">   believe    </w:t>
      </w:r>
      <w:r>
        <w:t xml:space="preserve">   truth    </w:t>
      </w:r>
      <w:r>
        <w:t xml:space="preserve">   light    </w:t>
      </w:r>
      <w:r>
        <w:t xml:space="preserve">   friend    </w:t>
      </w:r>
      <w:r>
        <w:t xml:space="preserve">   healer    </w:t>
      </w:r>
      <w:r>
        <w:t xml:space="preserve">   messiah    </w:t>
      </w:r>
      <w:r>
        <w:t xml:space="preserve">   creator    </w:t>
      </w:r>
      <w:r>
        <w:t xml:space="preserve">   love    </w:t>
      </w:r>
      <w:r>
        <w:t xml:space="preserve">   resurrection    </w:t>
      </w:r>
      <w:r>
        <w:t xml:space="preserve">   helper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Jesus?</dc:title>
  <dcterms:created xsi:type="dcterms:W3CDTF">2021-10-11T21:55:52Z</dcterms:created>
  <dcterms:modified xsi:type="dcterms:W3CDTF">2021-10-11T21:55:52Z</dcterms:modified>
</cp:coreProperties>
</file>