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Jesus?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MESSIAH    </w:t>
      </w:r>
      <w:r>
        <w:t xml:space="preserve">   SON OF GOD    </w:t>
      </w:r>
      <w:r>
        <w:t xml:space="preserve">   HOLY    </w:t>
      </w:r>
      <w:r>
        <w:t xml:space="preserve">   I AM    </w:t>
      </w:r>
      <w:r>
        <w:t xml:space="preserve">   SON OF MAN    </w:t>
      </w:r>
      <w:r>
        <w:t xml:space="preserve">   WORD    </w:t>
      </w:r>
      <w:r>
        <w:t xml:space="preserve">   LIGHT    </w:t>
      </w:r>
      <w:r>
        <w:t xml:space="preserve">   CREATOR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Jesus?</dc:title>
  <dcterms:created xsi:type="dcterms:W3CDTF">2021-10-11T21:56:04Z</dcterms:created>
  <dcterms:modified xsi:type="dcterms:W3CDTF">2021-10-11T21:56:04Z</dcterms:modified>
</cp:coreProperties>
</file>