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Jesus?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king    </w:t>
      </w:r>
      <w:r>
        <w:t xml:space="preserve">   shepherd    </w:t>
      </w:r>
      <w:r>
        <w:t xml:space="preserve">   healer    </w:t>
      </w:r>
      <w:r>
        <w:t xml:space="preserve">   saviour    </w:t>
      </w:r>
      <w:r>
        <w:t xml:space="preserve">   teacher    </w:t>
      </w:r>
      <w:r>
        <w:t xml:space="preserve">   storyteller    </w:t>
      </w:r>
      <w:r>
        <w:t xml:space="preserve">   master    </w:t>
      </w:r>
      <w:r>
        <w:t xml:space="preserve">   listener    </w:t>
      </w:r>
      <w:r>
        <w:t xml:space="preserve">   carpenter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Jesus?</dc:title>
  <dcterms:created xsi:type="dcterms:W3CDTF">2021-10-11T21:56:30Z</dcterms:created>
  <dcterms:modified xsi:type="dcterms:W3CDTF">2021-10-11T21:56:30Z</dcterms:modified>
</cp:coreProperties>
</file>