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Who is Jesus Christ?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legal father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Fully god and fully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Gabriel's announcement to Mary about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seemed to be real,man,die and ressurect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under someone's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and the bishops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Condemned Jesus to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Repentance, the coming of God's kingdom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apostles are an example of thsi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occupation of Jesus and Joseph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Distinctive sign, Jesus becomes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Faith handed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Synoptic gospels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Going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Cristian people should believe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primary source of info. About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 of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about the nativity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Wrote about annunciation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about the prolouge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Besides Jesus, his name means "Yahweh is salvation"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overthrow the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Jesus Christ?</dc:title>
  <dcterms:created xsi:type="dcterms:W3CDTF">2021-10-11T21:55:00Z</dcterms:created>
  <dcterms:modified xsi:type="dcterms:W3CDTF">2021-10-11T21:55:00Z</dcterms:modified>
</cp:coreProperties>
</file>