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Jesus?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shoes did Jesus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town did Jesus grow up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did Joseph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Jesus die for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Jesus born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Jesus'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perform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stories did Jesus tell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Jesus' presented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Jesus'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Jesus?</dc:title>
  <dcterms:created xsi:type="dcterms:W3CDTF">2021-10-11T21:55:43Z</dcterms:created>
  <dcterms:modified xsi:type="dcterms:W3CDTF">2021-10-11T21:55:43Z</dcterms:modified>
</cp:coreProperties>
</file>