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baptised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born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book of the bible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was betrayed by his disciple...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Jesus' job before his ministry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presence of God in the heart, in groups,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Emmaus story is from the Gospel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celebrate Jesus' birth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book of the bible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died and was resurrected on what we now celebrate as...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 religion when he was alive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Jesus</dc:title>
  <dcterms:created xsi:type="dcterms:W3CDTF">2021-10-11T21:54:48Z</dcterms:created>
  <dcterms:modified xsi:type="dcterms:W3CDTF">2021-10-11T21:54:48Z</dcterms:modified>
</cp:coreProperties>
</file>