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Loyal?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the magistrates know of this mission. this is a ____________________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escape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went to get help from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and Kit  _______________ from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pulled out a ___________ to shoot.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Armthwaite was about to pull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was assigned 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 and Peter climbed out through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betrayed the magistrates.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didn't realize that Armthwaite was a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Loyal?</dc:title>
  <dcterms:created xsi:type="dcterms:W3CDTF">2021-10-11T21:55:10Z</dcterms:created>
  <dcterms:modified xsi:type="dcterms:W3CDTF">2021-10-11T21:55:10Z</dcterms:modified>
</cp:coreProperties>
</file>