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Michelle Obama??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ceremony    </w:t>
      </w:r>
      <w:r>
        <w:t xml:space="preserve">   garden    </w:t>
      </w:r>
      <w:r>
        <w:t xml:space="preserve">   rosebud    </w:t>
      </w:r>
      <w:r>
        <w:t xml:space="preserve">   radiance    </w:t>
      </w:r>
      <w:r>
        <w:t xml:space="preserve">   renaissance    </w:t>
      </w:r>
      <w:r>
        <w:t xml:space="preserve">   renegade    </w:t>
      </w:r>
      <w:r>
        <w:t xml:space="preserve">   secret service    </w:t>
      </w:r>
      <w:r>
        <w:t xml:space="preserve">   hostess    </w:t>
      </w:r>
      <w:r>
        <w:t xml:space="preserve">   Beyonce    </w:t>
      </w:r>
      <w:r>
        <w:t xml:space="preserve">   Constitution    </w:t>
      </w:r>
      <w:r>
        <w:t xml:space="preserve">   inauguration    </w:t>
      </w:r>
      <w:r>
        <w:t xml:space="preserve">   election    </w:t>
      </w:r>
      <w:r>
        <w:t xml:space="preserve">   campaign    </w:t>
      </w:r>
      <w:r>
        <w:t xml:space="preserve">   Washington    </w:t>
      </w:r>
      <w:r>
        <w:t xml:space="preserve">   Harvard    </w:t>
      </w:r>
      <w:r>
        <w:t xml:space="preserve">   Robinson    </w:t>
      </w:r>
      <w:r>
        <w:t xml:space="preserve">   Princeton    </w:t>
      </w:r>
      <w:r>
        <w:t xml:space="preserve">   Chicago.    </w:t>
      </w:r>
      <w:r>
        <w:t xml:space="preserve">   Obama    </w:t>
      </w:r>
      <w:r>
        <w:t xml:space="preserve">   White House    </w:t>
      </w:r>
      <w:r>
        <w:t xml:space="preserve">   president    </w:t>
      </w:r>
      <w:r>
        <w:t xml:space="preserve">   lawyer    </w:t>
      </w:r>
      <w:r>
        <w:t xml:space="preserve">   United States    </w:t>
      </w:r>
      <w:r>
        <w:t xml:space="preserve">   Congress    </w:t>
      </w:r>
      <w:r>
        <w:t xml:space="preserve">   South Carolina    </w:t>
      </w:r>
      <w:r>
        <w:t xml:space="preserve">   First Lady    </w:t>
      </w:r>
      <w:r>
        <w:t xml:space="preserve">   Natasha    </w:t>
      </w:r>
      <w:r>
        <w:t xml:space="preserve">   Malia    </w:t>
      </w:r>
      <w:r>
        <w:t xml:space="preserve">   Barack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Michelle Obama??</dc:title>
  <dcterms:created xsi:type="dcterms:W3CDTF">2021-10-11T21:55:19Z</dcterms:created>
  <dcterms:modified xsi:type="dcterms:W3CDTF">2021-10-11T21:55:19Z</dcterms:modified>
</cp:coreProperties>
</file>