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is Milton Bradley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Video games    </w:t>
      </w:r>
      <w:r>
        <w:t xml:space="preserve">   Battleship    </w:t>
      </w:r>
      <w:r>
        <w:t xml:space="preserve">   Board game    </w:t>
      </w:r>
      <w:r>
        <w:t xml:space="preserve">   Bored soldiers    </w:t>
      </w:r>
      <w:r>
        <w:t xml:space="preserve">   Brands    </w:t>
      </w:r>
      <w:r>
        <w:t xml:space="preserve">   Creativity    </w:t>
      </w:r>
      <w:r>
        <w:t xml:space="preserve">   Dreams    </w:t>
      </w:r>
      <w:r>
        <w:t xml:space="preserve">   Education pioneer    </w:t>
      </w:r>
      <w:r>
        <w:t xml:space="preserve">   Game of Life    </w:t>
      </w:r>
      <w:r>
        <w:t xml:space="preserve">   Games    </w:t>
      </w:r>
      <w:r>
        <w:t xml:space="preserve">   Hasbro    </w:t>
      </w:r>
      <w:r>
        <w:t xml:space="preserve">   Jigsaw puzzles    </w:t>
      </w:r>
      <w:r>
        <w:t xml:space="preserve">   Kindergarten    </w:t>
      </w:r>
      <w:r>
        <w:t xml:space="preserve">   Lithography shop    </w:t>
      </w:r>
      <w:r>
        <w:t xml:space="preserve">   Machines    </w:t>
      </w:r>
      <w:r>
        <w:t xml:space="preserve">   McLaughlin Brothers    </w:t>
      </w:r>
      <w:r>
        <w:t xml:space="preserve">   Milton Bradley    </w:t>
      </w:r>
      <w:r>
        <w:t xml:space="preserve">   Playskool    </w:t>
      </w:r>
      <w:r>
        <w:t xml:space="preserve">   Simon    </w:t>
      </w:r>
      <w:r>
        <w:t xml:space="preserve">   Springfield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Milton Bradley </dc:title>
  <dcterms:created xsi:type="dcterms:W3CDTF">2021-10-11T21:55:03Z</dcterms:created>
  <dcterms:modified xsi:type="dcterms:W3CDTF">2021-10-11T21:55:03Z</dcterms:modified>
</cp:coreProperties>
</file>