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Morenike?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anesthesiologist    </w:t>
      </w:r>
      <w:r>
        <w:t xml:space="preserve">   olufunmilola    </w:t>
      </w:r>
      <w:r>
        <w:t xml:space="preserve">   reni    </w:t>
      </w:r>
      <w:r>
        <w:t xml:space="preserve">   rollerskating    </w:t>
      </w:r>
      <w:r>
        <w:t xml:space="preserve">   piano    </w:t>
      </w:r>
      <w:r>
        <w:t xml:space="preserve">   january    </w:t>
      </w:r>
      <w:r>
        <w:t xml:space="preserve">   seafood    </w:t>
      </w:r>
      <w:r>
        <w:t xml:space="preserve">   pizza    </w:t>
      </w:r>
      <w:r>
        <w:t xml:space="preserve">   olamide    </w:t>
      </w:r>
      <w:r>
        <w:t xml:space="preserve">   purple    </w:t>
      </w:r>
      <w:r>
        <w:t xml:space="preserve">   biology    </w:t>
      </w:r>
      <w:r>
        <w:t xml:space="preserve">   cavalier    </w:t>
      </w:r>
      <w:r>
        <w:t xml:space="preserve">   Kennedykingcollege    </w:t>
      </w:r>
      <w:r>
        <w:t xml:space="preserve">   rainbowcone    </w:t>
      </w:r>
      <w:r>
        <w:t xml:space="preserve">   poe    </w:t>
      </w:r>
      <w:r>
        <w:t xml:space="preserve">   xavier    </w:t>
      </w:r>
      <w:r>
        <w:t xml:space="preserve">   bowling    </w:t>
      </w:r>
      <w:r>
        <w:t xml:space="preserve">   Preemie    </w:t>
      </w:r>
      <w:r>
        <w:t xml:space="preserve">   Lindblom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Morenike?</dc:title>
  <dcterms:created xsi:type="dcterms:W3CDTF">2021-10-11T21:55:49Z</dcterms:created>
  <dcterms:modified xsi:type="dcterms:W3CDTF">2021-10-11T21:55:49Z</dcterms:modified>
</cp:coreProperties>
</file>