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NCCW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our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program is designed to spiritually and temporally renew the family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NCCW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does the magazine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commissions are there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club helps a women entering religious life pay off educational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NCCW's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e-newsletter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established the NCCW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does the e-newsletter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organization was started with the soul purpose of supporting NCCW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NCCW</dc:title>
  <dcterms:created xsi:type="dcterms:W3CDTF">2021-10-11T21:55:29Z</dcterms:created>
  <dcterms:modified xsi:type="dcterms:W3CDTF">2021-10-11T21:55:29Z</dcterms:modified>
</cp:coreProperties>
</file>