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Pele?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sport did pele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this book about?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important to him ( like mom and dad)?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you play at in pro soccer?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pele’s real name?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team pele played for as a pro?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thing pele did with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the ball goes in the net in soccer?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pele struggled with while he was young?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2nd name of pele’s childhood soccer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one move that pele mastered?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pele’s dads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something pele didn't have as a kid?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Team name “ shoeless          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Pele?</dc:title>
  <dcterms:created xsi:type="dcterms:W3CDTF">2021-10-11T21:55:45Z</dcterms:created>
  <dcterms:modified xsi:type="dcterms:W3CDTF">2021-10-11T21:55:45Z</dcterms:modified>
</cp:coreProperties>
</file>