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Who is Rick Ross?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Tephlon da Don    </w:t>
      </w:r>
      <w:r>
        <w:t xml:space="preserve">   Money    </w:t>
      </w:r>
      <w:r>
        <w:t xml:space="preserve">   Hustlin    </w:t>
      </w:r>
      <w:r>
        <w:t xml:space="preserve">   Kids    </w:t>
      </w:r>
      <w:r>
        <w:t xml:space="preserve">   Rap    </w:t>
      </w:r>
      <w:r>
        <w:t xml:space="preserve">   Florida    </w:t>
      </w:r>
      <w:r>
        <w:t xml:space="preserve">   Carol City    </w:t>
      </w:r>
      <w:r>
        <w:t xml:space="preserve">   Mississippi    </w:t>
      </w:r>
      <w:r>
        <w:t xml:space="preserve">   Clarksdale    </w:t>
      </w:r>
      <w:r>
        <w:t xml:space="preserve">   ASU    </w:t>
      </w:r>
      <w:r>
        <w:t xml:space="preserve">   Corrections Officer    </w:t>
      </w:r>
      <w:r>
        <w:t xml:space="preserve">   Football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Who is Rick Ross?</dc:title>
  <dcterms:created xsi:type="dcterms:W3CDTF">2021-10-11T21:55:55Z</dcterms:created>
  <dcterms:modified xsi:type="dcterms:W3CDTF">2021-10-11T21:55:55Z</dcterms:modified>
</cp:coreProperties>
</file>