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Rosalina Fry?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theme of unit two, what i'm most excited for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sides on a square, also how many younger sisters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ocean meets the land, my favorite location for vacations, relaxing and watching sunsets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holiday celebrated on December 25th, my favorite holiday in addition to my favorite genre of music to listen to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nicknamed the golden state, where I'm from (and the best state in the 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sorority that's colors are blue and philanthropy is Reading is Fundamental, also the sorority I am a member of at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where a majority of the rocky mountains are located, the last place i visited over j-term and where I want to live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 female world war II icon on the 'we can do it' poster, also the nickname I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show about a family of triplets that tells the story of their lives, the television show I am currently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sport done on a snowy mountain, my favorite winter activity that I have been doing since I was three and got to experience this break in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helping kids with their homework, what I spend my Monday afternoons doing in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pasta and cheese dish commonly eaten by young children and college students, my go-to comfort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title of the course AMS 303, my favorite class I've taken at Miami so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NPR podcast about innovators and the companies they've built, the podcast I listen to on long drives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assignment criteria i'm most fearful of and going to have to work harder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on campus where BEST library is located, my favorite place to study if I need complete isolation and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European country known for watches and chocolate, where I spent another week with my family this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drink made by San Pellegrino, my favorite drink since visiting Europe five years ago even though lots of people hate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played between two teams in the water that involves a ball and goals, the club team I play for at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of love, where my mom and sisters currently live and where I spent a week of j-term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a second year student, the year I am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grilled sandwich place across from Oxford Memorial Park, my favorite place to eat Uptown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major with code STC in the College of Arts and Sciences at Miami, my double major in addition to Marketing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Rosalina Fry?</dc:title>
  <dcterms:created xsi:type="dcterms:W3CDTF">2021-10-11T21:56:09Z</dcterms:created>
  <dcterms:modified xsi:type="dcterms:W3CDTF">2021-10-11T21:56:09Z</dcterms:modified>
</cp:coreProperties>
</file>