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is Walt Disney? By: Whitney Stewart</w:t>
      </w:r>
    </w:p>
    <w:p>
      <w:pPr>
        <w:pStyle w:val="Questions"/>
      </w:pPr>
      <w:r>
        <w:t xml:space="preserve">1. OTMIREMR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ALTW NISYED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ONACOTR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EMCIYK UMOES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NDNIDEYSAL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SONW HEITW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PECTO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RSMEAD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DAWR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SKJOE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Walt Disney? By: Whitney Stewart</dc:title>
  <dcterms:created xsi:type="dcterms:W3CDTF">2021-10-11T21:54:55Z</dcterms:created>
  <dcterms:modified xsi:type="dcterms:W3CDTF">2021-10-11T21:54:55Z</dcterms:modified>
</cp:coreProperties>
</file>