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Who in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leader of the Green Party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Primer?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leader of the Conservative Party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Regional Chair for York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Governor General?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Lieutenant Governor of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the New Democratic Party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MP for Newmarket?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mayor of Newmarket?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Who in Government</dc:title>
  <dcterms:created xsi:type="dcterms:W3CDTF">2021-10-11T21:55:14Z</dcterms:created>
  <dcterms:modified xsi:type="dcterms:W3CDTF">2021-10-11T21:55:14Z</dcterms:modified>
</cp:coreProperties>
</file>