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entitled to vote in NZ?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vote you must be a permanent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to ______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Initially in New Zealand, you had to be how old to vote? (second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a permanent resident and have been overseas for a ____ you cannot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Initially in New Zealand, you had to be how old to vote? (first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vote if you have lived in NZ for a year and are a __________________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Voters belong to the Maori or _______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cannot vote if you have been in an insane ______ for over three years with a criminal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body we vote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Initially, who couldn't vote in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Voting p_____ are not sent to you automatically if you are voting from overseas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legal age required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 you have to live in NZ consecutively before you can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NZ was the first country where women got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living overseas but are still eligible to vote, then you belong to the e_________ you last lived in for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vote if you have a resident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entitled to vote in NZ?</dc:title>
  <dcterms:created xsi:type="dcterms:W3CDTF">2021-10-11T21:54:31Z</dcterms:created>
  <dcterms:modified xsi:type="dcterms:W3CDTF">2021-10-11T21:54:31Z</dcterms:modified>
</cp:coreProperties>
</file>