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Weightless    </w:t>
      </w:r>
      <w:r>
        <w:t xml:space="preserve">   Solar system    </w:t>
      </w:r>
      <w:r>
        <w:t xml:space="preserve">   galaxy    </w:t>
      </w:r>
      <w:r>
        <w:t xml:space="preserve">   Spaceship    </w:t>
      </w:r>
      <w:r>
        <w:t xml:space="preserve">   space buggy    </w:t>
      </w:r>
      <w:r>
        <w:t xml:space="preserve">   planet    </w:t>
      </w:r>
      <w:r>
        <w:t xml:space="preserve">   UFO    </w:t>
      </w:r>
      <w:r>
        <w:t xml:space="preserve">   alien    </w:t>
      </w:r>
      <w:r>
        <w:t xml:space="preserve">   terrorist    </w:t>
      </w:r>
      <w:r>
        <w:t xml:space="preserve">   crew    </w:t>
      </w:r>
      <w:r>
        <w:t xml:space="preserve">   Journey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2</dc:title>
  <dcterms:created xsi:type="dcterms:W3CDTF">2021-10-11T21:55:19Z</dcterms:created>
  <dcterms:modified xsi:type="dcterms:W3CDTF">2021-10-11T21:55:19Z</dcterms:modified>
</cp:coreProperties>
</file>