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faster? Round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Knowledgeable    </w:t>
      </w:r>
      <w:r>
        <w:t xml:space="preserve">   Over the moon    </w:t>
      </w:r>
      <w:r>
        <w:t xml:space="preserve">   Coordinator    </w:t>
      </w:r>
      <w:r>
        <w:t xml:space="preserve">   Institution    </w:t>
      </w:r>
      <w:r>
        <w:t xml:space="preserve">   Version    </w:t>
      </w:r>
      <w:r>
        <w:t xml:space="preserve">   Interaction    </w:t>
      </w:r>
      <w:r>
        <w:t xml:space="preserve">   Qualification    </w:t>
      </w:r>
      <w:r>
        <w:t xml:space="preserve">   Broaden    </w:t>
      </w:r>
      <w:r>
        <w:t xml:space="preserve">   Mandatory    </w:t>
      </w:r>
      <w:r>
        <w:t xml:space="preserve">   Opportunity    </w:t>
      </w:r>
      <w:r>
        <w:t xml:space="preserve">   Appreciate    </w:t>
      </w:r>
      <w:r>
        <w:t xml:space="preserve">   Respectively    </w:t>
      </w:r>
      <w:r>
        <w:t xml:space="preserve">   Pursue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faster? Round 3</dc:title>
  <dcterms:created xsi:type="dcterms:W3CDTF">2021-10-11T21:55:33Z</dcterms:created>
  <dcterms:modified xsi:type="dcterms:W3CDTF">2021-10-11T21:55:33Z</dcterms:modified>
</cp:coreProperties>
</file>