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faster? Round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Uncontrollably    </w:t>
      </w:r>
      <w:r>
        <w:t xml:space="preserve">   Weightless    </w:t>
      </w:r>
      <w:r>
        <w:t xml:space="preserve">   Trek    </w:t>
      </w:r>
      <w:r>
        <w:t xml:space="preserve">   Planet    </w:t>
      </w:r>
      <w:r>
        <w:t xml:space="preserve">   Messenger    </w:t>
      </w:r>
      <w:r>
        <w:t xml:space="preserve">   Danger    </w:t>
      </w:r>
      <w:r>
        <w:t xml:space="preserve">   Charge    </w:t>
      </w:r>
      <w:r>
        <w:t xml:space="preserve">   Sense    </w:t>
      </w:r>
      <w:r>
        <w:t xml:space="preserve">   Existence    </w:t>
      </w:r>
      <w:r>
        <w:t xml:space="preserve">   Far-sighted    </w:t>
      </w:r>
      <w:r>
        <w:t xml:space="preserve">   Human being    </w:t>
      </w:r>
      <w:r>
        <w:t xml:space="preserve">   Jupiterian    </w:t>
      </w:r>
      <w:r>
        <w:t xml:space="preserve">   Inhabitant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faster? Round 4</dc:title>
  <dcterms:created xsi:type="dcterms:W3CDTF">2021-10-11T21:55:23Z</dcterms:created>
  <dcterms:modified xsi:type="dcterms:W3CDTF">2021-10-11T21:55:23Z</dcterms:modified>
</cp:coreProperties>
</file>