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faster? Round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rent    </w:t>
      </w:r>
      <w:r>
        <w:t xml:space="preserve">   Accommodation    </w:t>
      </w:r>
      <w:r>
        <w:t xml:space="preserve">   Hall of residence    </w:t>
      </w:r>
      <w:r>
        <w:t xml:space="preserve">   application    </w:t>
      </w:r>
      <w:r>
        <w:t xml:space="preserve">   complimentary    </w:t>
      </w:r>
      <w:r>
        <w:t xml:space="preserve">   salutation    </w:t>
      </w:r>
      <w:r>
        <w:t xml:space="preserve">   Transcript    </w:t>
      </w:r>
      <w:r>
        <w:t xml:space="preserve">   consult    </w:t>
      </w:r>
      <w:r>
        <w:t xml:space="preserve">   eligible    </w:t>
      </w:r>
      <w:r>
        <w:t xml:space="preserve">   Sensitive    </w:t>
      </w:r>
      <w:r>
        <w:t xml:space="preserve">   Culture shock    </w:t>
      </w:r>
      <w:r>
        <w:t xml:space="preserve">   Thorough    </w:t>
      </w:r>
      <w:r>
        <w:t xml:space="preserve">   Experience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faster? Round 4 </dc:title>
  <dcterms:created xsi:type="dcterms:W3CDTF">2021-10-11T21:55:36Z</dcterms:created>
  <dcterms:modified xsi:type="dcterms:W3CDTF">2021-10-11T21:55:36Z</dcterms:modified>
</cp:coreProperties>
</file>