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Who is faster? Round 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patent    </w:t>
      </w:r>
      <w:r>
        <w:t xml:space="preserve">   oversleep    </w:t>
      </w:r>
      <w:r>
        <w:t xml:space="preserve">   light bulb    </w:t>
      </w:r>
      <w:r>
        <w:t xml:space="preserve">   invent    </w:t>
      </w:r>
      <w:r>
        <w:t xml:space="preserve">   improve    </w:t>
      </w:r>
      <w:r>
        <w:t xml:space="preserve">   ﬁeld    </w:t>
      </w:r>
      <w:r>
        <w:t xml:space="preserve">   explore    </w:t>
      </w:r>
      <w:r>
        <w:t xml:space="preserve">   enormous    </w:t>
      </w:r>
      <w:r>
        <w:t xml:space="preserve">   discover    </w:t>
      </w:r>
      <w:r>
        <w:t xml:space="preserve">   cure    </w:t>
      </w:r>
      <w:r>
        <w:t xml:space="preserve">   beneﬁt    </w:t>
      </w:r>
      <w:r>
        <w:t xml:space="preserve">   become a reality    </w:t>
      </w:r>
      <w:r>
        <w:t xml:space="preserve">   archaeology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Who is faster? Round 5</dc:title>
  <dcterms:created xsi:type="dcterms:W3CDTF">2021-10-11T21:55:25Z</dcterms:created>
  <dcterms:modified xsi:type="dcterms:W3CDTF">2021-10-11T21:55:25Z</dcterms:modified>
</cp:coreProperties>
</file>