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faster? Round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Monument    </w:t>
      </w:r>
      <w:r>
        <w:t xml:space="preserve">   Palace    </w:t>
      </w:r>
      <w:r>
        <w:t xml:space="preserve">   Royal    </w:t>
      </w:r>
      <w:r>
        <w:t xml:space="preserve">   Complex    </w:t>
      </w:r>
      <w:r>
        <w:t xml:space="preserve">   Heritage    </w:t>
      </w:r>
      <w:r>
        <w:t xml:space="preserve">   Citadel    </w:t>
      </w:r>
      <w:r>
        <w:t xml:space="preserve">   Collaboration    </w:t>
      </w:r>
      <w:r>
        <w:t xml:space="preserve">   Potential    </w:t>
      </w:r>
      <w:r>
        <w:t xml:space="preserve">   Ensure    </w:t>
      </w:r>
      <w:r>
        <w:t xml:space="preserve">   - quality    </w:t>
      </w:r>
      <w:r>
        <w:t xml:space="preserve">   necessary    </w:t>
      </w:r>
      <w:r>
        <w:t xml:space="preserve">   - essential    </w:t>
      </w:r>
      <w:r>
        <w:t xml:space="preserve">   - admission    </w:t>
      </w:r>
      <w:r>
        <w:t xml:space="preserve">   polytechnic    </w:t>
      </w:r>
      <w:r>
        <w:t xml:space="preserve">   Junior college    </w:t>
      </w:r>
      <w:r>
        <w:t xml:space="preserve">   Standardised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faster? Round 5 </dc:title>
  <dcterms:created xsi:type="dcterms:W3CDTF">2021-10-11T21:55:38Z</dcterms:created>
  <dcterms:modified xsi:type="dcterms:W3CDTF">2021-10-11T21:55:38Z</dcterms:modified>
</cp:coreProperties>
</file>