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faster? Round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yield    </w:t>
      </w:r>
      <w:r>
        <w:t xml:space="preserve">   underground    </w:t>
      </w:r>
      <w:r>
        <w:t xml:space="preserve">   transform    </w:t>
      </w:r>
      <w:r>
        <w:t xml:space="preserve">   technological    </w:t>
      </w:r>
      <w:r>
        <w:t xml:space="preserve">   technology    </w:t>
      </w:r>
      <w:r>
        <w:t xml:space="preserve">   technical    </w:t>
      </w:r>
      <w:r>
        <w:t xml:space="preserve">   technique    </w:t>
      </w:r>
      <w:r>
        <w:t xml:space="preserve">   support    </w:t>
      </w:r>
      <w:r>
        <w:t xml:space="preserve">   steam engine    </w:t>
      </w:r>
      <w:r>
        <w:t xml:space="preserve">   solve    </w:t>
      </w:r>
      <w:r>
        <w:t xml:space="preserve">   scientiﬁc    </w:t>
      </w:r>
      <w:r>
        <w:t xml:space="preserve">   science    </w:t>
      </w:r>
      <w:r>
        <w:t xml:space="preserve">   role    </w:t>
      </w:r>
      <w:r>
        <w:t xml:space="preserve">   quality    </w:t>
      </w:r>
      <w:r>
        <w:t xml:space="preserve">   precise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faster? Round 6</dc:title>
  <dcterms:created xsi:type="dcterms:W3CDTF">2021-10-11T21:55:28Z</dcterms:created>
  <dcterms:modified xsi:type="dcterms:W3CDTF">2021-10-11T21:55:28Z</dcterms:modified>
</cp:coreProperties>
</file>