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faster? Round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non-verbal language    </w:t>
      </w:r>
      <w:r>
        <w:t xml:space="preserve">   netiquette    </w:t>
      </w:r>
      <w:r>
        <w:t xml:space="preserve">   multimedia    </w:t>
      </w:r>
      <w:r>
        <w:t xml:space="preserve">   message board    </w:t>
      </w:r>
      <w:r>
        <w:t xml:space="preserve">   language barrier    </w:t>
      </w:r>
      <w:r>
        <w:t xml:space="preserve">   landline phone    </w:t>
      </w:r>
      <w:r>
        <w:t xml:space="preserve">   interact    </w:t>
      </w:r>
      <w:r>
        <w:t xml:space="preserve">   face-to-face    </w:t>
      </w:r>
      <w:r>
        <w:t xml:space="preserve">   chat room    </w:t>
      </w:r>
      <w:r>
        <w:t xml:space="preserve">   cyber world    </w:t>
      </w:r>
      <w:r>
        <w:t xml:space="preserve">   cultural difference    </w:t>
      </w:r>
      <w:r>
        <w:t xml:space="preserve">   communication channel    </w:t>
      </w:r>
      <w:r>
        <w:t xml:space="preserve">   communication breakdown    </w:t>
      </w:r>
      <w:r>
        <w:t xml:space="preserve">   communicate    </w:t>
      </w:r>
      <w:r>
        <w:t xml:space="preserve">   body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faster? Round 7</dc:title>
  <dcterms:created xsi:type="dcterms:W3CDTF">2021-10-11T21:55:31Z</dcterms:created>
  <dcterms:modified xsi:type="dcterms:W3CDTF">2021-10-11T21:55:31Z</dcterms:modified>
</cp:coreProperties>
</file>