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Who is in 3J2 this year?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Fun    </w:t>
      </w:r>
      <w:r>
        <w:t xml:space="preserve">   Fantastic    </w:t>
      </w:r>
      <w:r>
        <w:t xml:space="preserve">   Awesome    </w:t>
      </w:r>
      <w:r>
        <w:t xml:space="preserve">   Mrs Riggien    </w:t>
      </w:r>
      <w:r>
        <w:t xml:space="preserve">   Mrs Cairns    </w:t>
      </w:r>
      <w:r>
        <w:t xml:space="preserve">   Ace    </w:t>
      </w:r>
      <w:r>
        <w:t xml:space="preserve">   Byron    </w:t>
      </w:r>
      <w:r>
        <w:t xml:space="preserve">   Caeden    </w:t>
      </w:r>
      <w:r>
        <w:t xml:space="preserve">   Charlotte    </w:t>
      </w:r>
      <w:r>
        <w:t xml:space="preserve">   Cooper    </w:t>
      </w:r>
      <w:r>
        <w:t xml:space="preserve">   Denver    </w:t>
      </w:r>
      <w:r>
        <w:t xml:space="preserve">   Elijah    </w:t>
      </w:r>
      <w:r>
        <w:t xml:space="preserve">   Grace    </w:t>
      </w:r>
      <w:r>
        <w:t xml:space="preserve">   Isabella    </w:t>
      </w:r>
      <w:r>
        <w:t xml:space="preserve">   Jaidyn    </w:t>
      </w:r>
      <w:r>
        <w:t xml:space="preserve">   Jeremy    </w:t>
      </w:r>
      <w:r>
        <w:t xml:space="preserve">   Jett    </w:t>
      </w:r>
      <w:r>
        <w:t xml:space="preserve">   Kaiden    </w:t>
      </w:r>
      <w:r>
        <w:t xml:space="preserve">   Laura    </w:t>
      </w:r>
      <w:r>
        <w:t xml:space="preserve">   Leaha    </w:t>
      </w:r>
      <w:r>
        <w:t xml:space="preserve">   Logan    </w:t>
      </w:r>
      <w:r>
        <w:t xml:space="preserve">   Mackenzie    </w:t>
      </w:r>
      <w:r>
        <w:t xml:space="preserve">   Millie    </w:t>
      </w:r>
      <w:r>
        <w:t xml:space="preserve">   Noah    </w:t>
      </w:r>
      <w:r>
        <w:t xml:space="preserve">   Payton    </w:t>
      </w:r>
      <w:r>
        <w:t xml:space="preserve">   Peter    </w:t>
      </w:r>
      <w:r>
        <w:t xml:space="preserve">   Porter    </w:t>
      </w:r>
      <w:r>
        <w:t xml:space="preserve">   Thomas    </w:t>
      </w:r>
      <w:r>
        <w:t xml:space="preserve">   Tyler    </w:t>
      </w:r>
      <w:r>
        <w:t xml:space="preserve">   Zara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Who is in 3J2 this year?</dc:title>
  <dcterms:created xsi:type="dcterms:W3CDTF">2021-10-11T21:55:37Z</dcterms:created>
  <dcterms:modified xsi:type="dcterms:W3CDTF">2021-10-11T21:55:37Z</dcterms:modified>
</cp:coreProperties>
</file>