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in 6B!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Adam    </w:t>
      </w:r>
      <w:r>
        <w:t xml:space="preserve">   Myia    </w:t>
      </w:r>
      <w:r>
        <w:t xml:space="preserve">   Charlotte    </w:t>
      </w:r>
      <w:r>
        <w:t xml:space="preserve">   Jackson    </w:t>
      </w:r>
      <w:r>
        <w:t xml:space="preserve">   Daniella    </w:t>
      </w:r>
      <w:r>
        <w:t xml:space="preserve">   Ethan    </w:t>
      </w:r>
      <w:r>
        <w:t xml:space="preserve">   Chanel    </w:t>
      </w:r>
      <w:r>
        <w:t xml:space="preserve">   Marshall    </w:t>
      </w:r>
      <w:r>
        <w:t xml:space="preserve">   Juan    </w:t>
      </w:r>
      <w:r>
        <w:t xml:space="preserve">   Indigo    </w:t>
      </w:r>
      <w:r>
        <w:t xml:space="preserve">   Indianna    </w:t>
      </w:r>
      <w:r>
        <w:t xml:space="preserve">   Gemma    </w:t>
      </w:r>
      <w:r>
        <w:t xml:space="preserve">   Jessica    </w:t>
      </w:r>
      <w:r>
        <w:t xml:space="preserve">   Darnell    </w:t>
      </w:r>
      <w:r>
        <w:t xml:space="preserve">   Lily    </w:t>
      </w:r>
      <w:r>
        <w:t xml:space="preserve">   Levi    </w:t>
      </w:r>
      <w:r>
        <w:t xml:space="preserve">   Summer    </w:t>
      </w:r>
      <w:r>
        <w:t xml:space="preserve">   Mahina    </w:t>
      </w:r>
      <w:r>
        <w:t xml:space="preserve">   Tayla    </w:t>
      </w:r>
      <w:r>
        <w:t xml:space="preserve">   Gurshaan    </w:t>
      </w:r>
      <w:r>
        <w:t xml:space="preserve">   Chase    </w:t>
      </w:r>
      <w:r>
        <w:t xml:space="preserve">   Robert    </w:t>
      </w:r>
      <w:r>
        <w:t xml:space="preserve">   Kelly    </w:t>
      </w:r>
      <w:r>
        <w:t xml:space="preserve">   Lexis    </w:t>
      </w:r>
      <w:r>
        <w:t xml:space="preserve">   Montahna    </w:t>
      </w:r>
      <w:r>
        <w:t xml:space="preserve">   Jett    </w:t>
      </w:r>
      <w:r>
        <w:t xml:space="preserve">   Neo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in 6B!</dc:title>
  <dcterms:created xsi:type="dcterms:W3CDTF">2021-10-11T21:56:21Z</dcterms:created>
  <dcterms:modified xsi:type="dcterms:W3CDTF">2021-10-11T21:56:21Z</dcterms:modified>
</cp:coreProperties>
</file>