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in Mrs. Jones' Room?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Rebecca    </w:t>
      </w:r>
      <w:r>
        <w:t xml:space="preserve">   Kaihui    </w:t>
      </w:r>
      <w:r>
        <w:t xml:space="preserve">   Rihanna    </w:t>
      </w:r>
      <w:r>
        <w:t xml:space="preserve">   Jael    </w:t>
      </w:r>
      <w:r>
        <w:t xml:space="preserve">   Stefan    </w:t>
      </w:r>
      <w:r>
        <w:t xml:space="preserve">   Lilah    </w:t>
      </w:r>
      <w:r>
        <w:t xml:space="preserve">   Rocky    </w:t>
      </w:r>
      <w:r>
        <w:t xml:space="preserve">   Jonathan    </w:t>
      </w:r>
      <w:r>
        <w:t xml:space="preserve">   Alaric    </w:t>
      </w:r>
      <w:r>
        <w:t xml:space="preserve">   Haley    </w:t>
      </w:r>
      <w:r>
        <w:t xml:space="preserve">   Sophia    </w:t>
      </w:r>
      <w:r>
        <w:t xml:space="preserve">   Thomas    </w:t>
      </w:r>
      <w:r>
        <w:t xml:space="preserve">   Gabriel    </w:t>
      </w:r>
      <w:r>
        <w:t xml:space="preserve">   Maria    </w:t>
      </w:r>
      <w:r>
        <w:t xml:space="preserve">   Caden    </w:t>
      </w:r>
      <w:r>
        <w:t xml:space="preserve">   Latray    </w:t>
      </w:r>
      <w:r>
        <w:t xml:space="preserve">   Laterius    </w:t>
      </w:r>
      <w:r>
        <w:t xml:space="preserve">   Tiffany    </w:t>
      </w:r>
      <w:r>
        <w:t xml:space="preserve">   Zoren    </w:t>
      </w:r>
      <w:r>
        <w:t xml:space="preserve">   Madelyn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in Mrs. Jones' Room?</dc:title>
  <dcterms:created xsi:type="dcterms:W3CDTF">2021-10-11T21:55:40Z</dcterms:created>
  <dcterms:modified xsi:type="dcterms:W3CDTF">2021-10-11T21:55:40Z</dcterms:modified>
</cp:coreProperties>
</file>