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in the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Adkins    </w:t>
      </w:r>
      <w:r>
        <w:t xml:space="preserve">   Alex    </w:t>
      </w:r>
      <w:r>
        <w:t xml:space="preserve">   Amanda    </w:t>
      </w:r>
      <w:r>
        <w:t xml:space="preserve">   Ashlee    </w:t>
      </w:r>
      <w:r>
        <w:t xml:space="preserve">   Brittney    </w:t>
      </w:r>
      <w:r>
        <w:t xml:space="preserve">   Caleb    </w:t>
      </w:r>
      <w:r>
        <w:t xml:space="preserve">   Greene    </w:t>
      </w:r>
      <w:r>
        <w:t xml:space="preserve">   Higginbotham    </w:t>
      </w:r>
      <w:r>
        <w:t xml:space="preserve">   Hunter    </w:t>
      </w:r>
      <w:r>
        <w:t xml:space="preserve">   Justin    </w:t>
      </w:r>
      <w:r>
        <w:t xml:space="preserve">   Linda    </w:t>
      </w:r>
      <w:r>
        <w:t xml:space="preserve">   Priddy    </w:t>
      </w:r>
      <w:r>
        <w:t xml:space="preserve">   Rose    </w:t>
      </w:r>
      <w:r>
        <w:t xml:space="preserve">   Sanders    </w:t>
      </w:r>
      <w:r>
        <w:t xml:space="preserve">   Stutler    </w:t>
      </w:r>
      <w:r>
        <w:t xml:space="preserve">   Whittingtion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in the Room</dc:title>
  <dcterms:created xsi:type="dcterms:W3CDTF">2021-10-11T21:55:35Z</dcterms:created>
  <dcterms:modified xsi:type="dcterms:W3CDTF">2021-10-11T21:55:35Z</dcterms:modified>
</cp:coreProperties>
</file>