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it</w:t>
      </w:r>
    </w:p>
    <w:p>
      <w:pPr>
        <w:pStyle w:val="Questions"/>
      </w:pPr>
      <w:r>
        <w:t xml:space="preserve">1. MANOIDS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EANAE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AVA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AHANLAN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NBYEN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AKLBE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YEHADCEN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FICRNAS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CAJK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JNOAH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AYNKAH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NYRANE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AIHSEV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INUWHP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it</dc:title>
  <dcterms:created xsi:type="dcterms:W3CDTF">2021-10-11T21:55:47Z</dcterms:created>
  <dcterms:modified xsi:type="dcterms:W3CDTF">2021-10-11T21:55:47Z</dcterms:modified>
</cp:coreProperties>
</file>