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Who is the Author?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author that wrote a book about the real life murders of the Herbert Clutter family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author that wrote the story about the headless horseman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black cat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movie classic about a grumpy man that meets the 3 ghosts of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a story about her own personal experiences living in the time of racism and depression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author that wrote a book about a mouse getting adopted by a human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a story about a little boy and a giving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author of "To kill a Mockingbird"?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wrote the shadow over innsmouth?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child's book called "Tomorrow Most Likely"?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a novel about a crazy town that played the lottery that would kill people if they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a book about a Southern Belle surviving the civil war and the reconstruction all while running a plantation by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a book about an ancient vampire that's deadly to all other vampires?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a book about a Who that hated Christmas and tried to steal 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a horror novel about an evil clown called Pennywise?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author that wrote a book before it's time about robots?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a book about a doctor who meets the ancient one and becomes powerful?</w:t>
            </w:r>
          </w:p>
        </w:tc>
      </w:tr>
    </w:tbl>
    <w:p>
      <w:pPr>
        <w:pStyle w:val="WordBankLarge"/>
      </w:pPr>
      <w:r>
        <w:t xml:space="preserve">   Edgar Allen Poe    </w:t>
      </w:r>
      <w:r>
        <w:t xml:space="preserve">   Stephen King    </w:t>
      </w:r>
      <w:r>
        <w:t xml:space="preserve">   H.P.Lovecraft    </w:t>
      </w:r>
      <w:r>
        <w:t xml:space="preserve">   Dave Eggers    </w:t>
      </w:r>
      <w:r>
        <w:t xml:space="preserve">   Stan Lee    </w:t>
      </w:r>
      <w:r>
        <w:t xml:space="preserve">   Anna Rice    </w:t>
      </w:r>
      <w:r>
        <w:t xml:space="preserve">   Dr.Seuss    </w:t>
      </w:r>
      <w:r>
        <w:t xml:space="preserve">   Charles Dickens    </w:t>
      </w:r>
      <w:r>
        <w:t xml:space="preserve">   Isaac Asimov    </w:t>
      </w:r>
      <w:r>
        <w:t xml:space="preserve">   Washington Irving    </w:t>
      </w:r>
      <w:r>
        <w:t xml:space="preserve">   Truman Capote    </w:t>
      </w:r>
      <w:r>
        <w:t xml:space="preserve">   Harper Lee    </w:t>
      </w:r>
      <w:r>
        <w:t xml:space="preserve">   E.B.White    </w:t>
      </w:r>
      <w:r>
        <w:t xml:space="preserve">   Shel Silverstein    </w:t>
      </w:r>
      <w:r>
        <w:t xml:space="preserve">   Maya Angelou    </w:t>
      </w:r>
      <w:r>
        <w:t xml:space="preserve">   Margaret Mitchell    </w:t>
      </w:r>
      <w:r>
        <w:t xml:space="preserve">   Shirley Jackson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the Author?</dc:title>
  <dcterms:created xsi:type="dcterms:W3CDTF">2021-10-11T21:56:03Z</dcterms:created>
  <dcterms:modified xsi:type="dcterms:W3CDTF">2021-10-11T21:56:03Z</dcterms:modified>
</cp:coreProperties>
</file>