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the Zodiac Killer?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in which most crimes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in which letters were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Decade of most of his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 inspired by the Zodiac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3 part series letter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preferred victim demographic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frequent recipients of confession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 decoded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Race of the Zodiac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Approximate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the Zodiac Killer?</dc:title>
  <dcterms:created xsi:type="dcterms:W3CDTF">2021-10-11T21:56:38Z</dcterms:created>
  <dcterms:modified xsi:type="dcterms:W3CDTF">2021-10-11T21:56:38Z</dcterms:modified>
</cp:coreProperties>
</file>