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this famous figure?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addicted to 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between the United States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wants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is Columbus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Likes to smoke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Opposite Of  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Rides on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State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fought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tans animal hides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writes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 + 1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this famous figure?</dc:title>
  <dcterms:created xsi:type="dcterms:W3CDTF">2021-10-11T21:55:59Z</dcterms:created>
  <dcterms:modified xsi:type="dcterms:W3CDTF">2021-10-11T21:55:59Z</dcterms:modified>
</cp:coreProperties>
</file>