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is who?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local farmer who lives just outside town; Elizabeth Proctor’s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Reverend Parris' niece. Once the servant for the Proctor household.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Wealthy influential man of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whom commanded "More weight".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Francis Nurse's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Putnams’ lone surviving child out of 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deputy governor of Massachusetts and the presiding judge at the witch trials.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minister of Salem’s church. Power-hungry.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Committed Christian and hater of witchcraft. Intelligent.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A man from Salem who acts as clerk of the court during the witch trials.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judge who presides, along with Danforth, over the witch trials.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 who aboards the ship with Abigail.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servant in the Proctor household and a member of Abigail’s group of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Reverend Parris ten-year-old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Reverend Parris’ black slave from Barbados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who?</dc:title>
  <dcterms:created xsi:type="dcterms:W3CDTF">2021-10-11T21:55:17Z</dcterms:created>
  <dcterms:modified xsi:type="dcterms:W3CDTF">2021-10-11T21:55:17Z</dcterms:modified>
</cp:coreProperties>
</file>