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Who knows  Jessica better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one place I always wanted to visit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do I really want to 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my middle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would I like to visit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my favorite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my nickname when I was  little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my favorite singer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my relationship status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my second  favorite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is my 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I want to be right 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do I want to get with my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my shoe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my favorite in my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my favorite singer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am I dating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my best friend </w:t>
            </w:r>
          </w:p>
        </w:tc>
      </w:tr>
    </w:tbl>
    <w:p>
      <w:pPr>
        <w:pStyle w:val="WordBankMedium"/>
      </w:pPr>
      <w:r>
        <w:t xml:space="preserve">   Paris    </w:t>
      </w:r>
      <w:r>
        <w:t xml:space="preserve">    August. first    </w:t>
      </w:r>
      <w:r>
        <w:t xml:space="preserve">   Monkey    </w:t>
      </w:r>
      <w:r>
        <w:t xml:space="preserve">   Goat     </w:t>
      </w:r>
      <w:r>
        <w:t xml:space="preserve">   Nicole     </w:t>
      </w:r>
      <w:r>
        <w:t xml:space="preserve">   Five or six    </w:t>
      </w:r>
      <w:r>
        <w:t xml:space="preserve">   California     </w:t>
      </w:r>
      <w:r>
        <w:t xml:space="preserve">   Elvis     </w:t>
      </w:r>
      <w:r>
        <w:t xml:space="preserve">   Kane brown     </w:t>
      </w:r>
      <w:r>
        <w:t xml:space="preserve">   Down to the honkytonk    </w:t>
      </w:r>
      <w:r>
        <w:t xml:space="preserve">   PENIS     </w:t>
      </w:r>
      <w:r>
        <w:t xml:space="preserve">   Sloths    </w:t>
      </w:r>
      <w:r>
        <w:t xml:space="preserve">   England     </w:t>
      </w:r>
      <w:r>
        <w:t xml:space="preserve">   Taken    </w:t>
      </w:r>
      <w:r>
        <w:t xml:space="preserve">   Trevor     </w:t>
      </w:r>
      <w:r>
        <w:t xml:space="preserve">   Lacy     </w:t>
      </w:r>
      <w:r>
        <w:t xml:space="preserve">   Grandpa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knows  Jessica better</dc:title>
  <dcterms:created xsi:type="dcterms:W3CDTF">2021-10-11T21:55:49Z</dcterms:created>
  <dcterms:modified xsi:type="dcterms:W3CDTF">2021-10-11T21:55:49Z</dcterms:modified>
</cp:coreProperties>
</file>