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knows their crafts?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the tool that helps lift small items when crafting?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materials do you make jewellery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might carve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something small that sparkles to embellish a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sharp tool do you use to make a 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knitting, you generally use plain and what other stitch?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designer might get up early to 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maker of the first sewing machine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natural product do you spin to make wool?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call a person who forges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a warp in what type of craft?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 card that has three folds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material do you use to make a Harvest Knot?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craft where you stick down tiny pieces of paper to decorate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craft that uses a tool to curl long strips of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the wax string running through a candle?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knows their crafts?</dc:title>
  <dcterms:created xsi:type="dcterms:W3CDTF">2021-10-11T21:55:19Z</dcterms:created>
  <dcterms:modified xsi:type="dcterms:W3CDTF">2021-10-11T21:55:19Z</dcterms:modified>
</cp:coreProperties>
</file>