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Who made the Nice List?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Nicki    </w:t>
      </w:r>
      <w:r>
        <w:t xml:space="preserve">   Morgan    </w:t>
      </w:r>
      <w:r>
        <w:t xml:space="preserve">   Kris    </w:t>
      </w:r>
      <w:r>
        <w:t xml:space="preserve">   Katie    </w:t>
      </w:r>
      <w:r>
        <w:t xml:space="preserve">   Tim    </w:t>
      </w:r>
      <w:r>
        <w:t xml:space="preserve">   Margaretha    </w:t>
      </w:r>
      <w:r>
        <w:t xml:space="preserve">   Emma    </w:t>
      </w:r>
      <w:r>
        <w:t xml:space="preserve">   Lisa    </w:t>
      </w:r>
      <w:r>
        <w:t xml:space="preserve">   Sophia    </w:t>
      </w:r>
      <w:r>
        <w:t xml:space="preserve">   Gus    </w:t>
      </w:r>
      <w:r>
        <w:t xml:space="preserve">   Heather    </w:t>
      </w:r>
      <w:r>
        <w:t xml:space="preserve">   Ryan    </w:t>
      </w:r>
      <w:r>
        <w:t xml:space="preserve">   Lucy    </w:t>
      </w:r>
      <w:r>
        <w:t xml:space="preserve">   Casey    </w:t>
      </w:r>
      <w:r>
        <w:t xml:space="preserve">   Rob    </w:t>
      </w:r>
      <w:r>
        <w:t xml:space="preserve">   Loretta    </w:t>
      </w:r>
      <w:r>
        <w:t xml:space="preserve">   Tom    </w:t>
      </w:r>
      <w:r>
        <w:t xml:space="preserve">   Celeste    </w:t>
      </w:r>
      <w:r>
        <w:t xml:space="preserve">   Emily    </w:t>
      </w:r>
      <w:r>
        <w:t xml:space="preserve">   Dani    </w:t>
      </w:r>
      <w:r>
        <w:t xml:space="preserve">   Ken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 made the Nice List?</dc:title>
  <dcterms:created xsi:type="dcterms:W3CDTF">2021-10-11T21:56:20Z</dcterms:created>
  <dcterms:modified xsi:type="dcterms:W3CDTF">2021-10-11T21:56:20Z</dcterms:modified>
</cp:coreProperties>
</file>