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said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Trophies from which believing fops we win are spoils to those who cozen us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Curse on him here he comes how fine she has made him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Therefore prepare for both my pleasures of enjoyment and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his unconstant humour makes me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on no other dangers they can dread who venture in the storms o the marriage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 true I was never a lover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command from my father here to tell you you ought not to despise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rogue's stark mad for a wench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devil are we made of that we cannot be thus concerned for a wench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I take not heed my coward heart will leave me to his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at this time of not was your cobweb still open dear spider but to catch flies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wilt love this wondering inconstant till thou findst thyself hanged about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a frank soul: when did you ever hear a honest woman that took a man's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business is to laugh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ashamed of the rudeness of my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wish only to be ranked and esteemed equal with the English colonel Belvile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hope he has some mad companion or other that will spoil my devoltion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is all the business of my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Ill have a saint of my own to pray to shortly if I like any that dares venture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man I see my ruin in your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it?</dc:title>
  <dcterms:created xsi:type="dcterms:W3CDTF">2021-10-11T21:55:09Z</dcterms:created>
  <dcterms:modified xsi:type="dcterms:W3CDTF">2021-10-11T21:55:09Z</dcterms:modified>
</cp:coreProperties>
</file>