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said it?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"These many, then, shall die. Their names are pricked."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Brutus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"I do not doubt, but that my noble master will appear, such as he is, full of regard and honor.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Messala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"Before the eyes of both our armies here, Which should perceive nothing but love from us, Let us not wrangle"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Ghost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"Don’t provoke me any further or I’ll forget to restrain myself."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Cassius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"Upon condition Publius shall not live, Who is your sister’s son, Mark Antony."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Octavius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"So you thought him. And took his voice who should be pricked to die In our black sentence and proscription"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Antony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"For shame, you generals! What do you mean?"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Lepidus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"Myself have letters of the selfsame tenor."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Pindarus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"Thy evil spirit, Brutus."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Lucius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"The strings, my lord, are false."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Poet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said it?</dc:title>
  <dcterms:created xsi:type="dcterms:W3CDTF">2021-10-11T21:55:16Z</dcterms:created>
  <dcterms:modified xsi:type="dcterms:W3CDTF">2021-10-11T21:55:16Z</dcterms:modified>
</cp:coreProperties>
</file>