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said that?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"Them as can do has to do for them as can't. And someone has to speak up for them as has no voices."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Big Yan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"sneebs"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"My lads are good lads, there's none braver. But they think their heads is most useful as weapons."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Roland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"Here's a face full o' dandruff for ye, yer bogle..."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Tiffany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"Don't wish. Do things"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Kelda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"I'm going tae stay here and look after the fire. Someone ought to act like a proper kelda.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Daft Wullie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"It's got to be the bird! Okay? The wee birdie! Tae more arguin! Anyone feeling like arguin will feel ma boot!"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Granny Aching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 The way to fight nightmares is to wake-up."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Rob Anybody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"What a shame. You've let everybody down, haven't you?"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Ms. Tick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 once I was a lawyer. And this people, is illegal. These charges are a complete tissue of lies based on hearsay evidence."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Queen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 But my father owns this farm!"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Sneebs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"Tae problem aboot the mountain, neither. Just ye tell us where it is and I reckon we could ha' it soon a lot faster than any wee birdie---"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said that? </dc:title>
  <dcterms:created xsi:type="dcterms:W3CDTF">2021-10-11T21:56:31Z</dcterms:created>
  <dcterms:modified xsi:type="dcterms:W3CDTF">2021-10-11T21:56:31Z</dcterms:modified>
</cp:coreProperties>
</file>