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said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“To be thus is nothing, but to be safely thus”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“What, can the devil speak true?”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Lady Macbeth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“That which hath made them drunk health made me bold; “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 Covert to anger; blunt not the heart, enrage it.”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Macbeth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 Unnatural deeds do breed unnatural troubles.”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Macbeth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"Double, double, toil and trouble; Fire burn and cauldron bubble."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“Now does he feel his title hang loose about him, like a giants robe.”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Malcom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“It will have blood: they say blood will have blood.”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Lady Macbeth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“If it were done when tis done, then twere well it were done quickly.”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 witches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“All the perfumes of Arabia will not sweeten this little hand.”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Banquo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what?</dc:title>
  <dcterms:created xsi:type="dcterms:W3CDTF">2021-10-11T21:56:10Z</dcterms:created>
  <dcterms:modified xsi:type="dcterms:W3CDTF">2021-10-11T21:56:10Z</dcterms:modified>
</cp:coreProperties>
</file>