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should I be, not what should I do - God's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Titus 2:11-14; 2 Cor 9:8;  Ps 116:5-9; 2 Cor 12:9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Titus 3:4:-6; Zech 7:8-10; Pro 28:13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Hebrews 12:14; Leviticus 19:2; Isaiah 47:4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 23:19: I Thes 5:23-24; Heb 10:19-23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 12:13-17; Rom 16:25-27; Dan 2:19-20; Pro 2:6; Is 55:8-9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Zeph 3:17; 1 John 4:7-8; Rom 5:8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Nahum 1:7; Romans 8:28; Ps 25:7-9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 3:12-13; 2 Pet 3:14-15; Ps 37:7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17:17-19; Is 45:19; Ps 119:160; Num 23:19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Duet 32:3-4; Ps 82:1-4: Luke 11:42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should I be, not what should I do - God's Character</dc:title>
  <dcterms:created xsi:type="dcterms:W3CDTF">2021-10-11T21:56:45Z</dcterms:created>
  <dcterms:modified xsi:type="dcterms:W3CDTF">2021-10-11T21:56:45Z</dcterms:modified>
</cp:coreProperties>
</file>