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sings that?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DROP IT LIKE ITS HOT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SNOOP DOGG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IGGY AZALEA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24K MAGIC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BOYS II 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 ON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KHALID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 YOU A DRANK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ALICIA KEYS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EMINEM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LADIES (PUT A RING ON IT)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T-PAIN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REAL SLIM SHADY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BRUNO MARS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 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BENDED KNEE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BEYONCE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sings that?</dc:title>
  <dcterms:created xsi:type="dcterms:W3CDTF">2021-10-11T21:55:36Z</dcterms:created>
  <dcterms:modified xsi:type="dcterms:W3CDTF">2021-10-11T21:55:36Z</dcterms:modified>
</cp:coreProperties>
</file>