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wants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vegetables    </w:t>
      </w:r>
      <w:r>
        <w:t xml:space="preserve">   food allergies    </w:t>
      </w:r>
      <w:r>
        <w:t xml:space="preserve">   obesity    </w:t>
      </w:r>
      <w:r>
        <w:t xml:space="preserve">   salt    </w:t>
      </w:r>
      <w:r>
        <w:t xml:space="preserve">   sugar    </w:t>
      </w:r>
      <w:r>
        <w:t xml:space="preserve">   cakes    </w:t>
      </w:r>
      <w:r>
        <w:t xml:space="preserve">   candy    </w:t>
      </w:r>
      <w:r>
        <w:t xml:space="preserve">   spices    </w:t>
      </w:r>
      <w:r>
        <w:t xml:space="preserve">   herbs    </w:t>
      </w:r>
      <w:r>
        <w:t xml:space="preserve">   flavor    </w:t>
      </w:r>
      <w:r>
        <w:t xml:space="preserve">   soy    </w:t>
      </w:r>
      <w:r>
        <w:t xml:space="preserve">   ice cream    </w:t>
      </w:r>
      <w:r>
        <w:t xml:space="preserve">   cheese    </w:t>
      </w:r>
      <w:r>
        <w:t xml:space="preserve">   juice    </w:t>
      </w:r>
      <w:r>
        <w:t xml:space="preserve">   ocean    </w:t>
      </w:r>
      <w:r>
        <w:t xml:space="preserve">   milk    </w:t>
      </w:r>
      <w:r>
        <w:t xml:space="preserve">   diet    </w:t>
      </w:r>
      <w:r>
        <w:t xml:space="preserve">   honey    </w:t>
      </w:r>
      <w:r>
        <w:t xml:space="preserve">   berry    </w:t>
      </w:r>
      <w:r>
        <w:t xml:space="preserve">   cooked food    </w:t>
      </w:r>
      <w:r>
        <w:t xml:space="preserve">   raw meat    </w:t>
      </w:r>
      <w:r>
        <w:t xml:space="preserve">   fish    </w:t>
      </w:r>
      <w:r>
        <w:t xml:space="preserve">   bread    </w:t>
      </w:r>
      <w:r>
        <w:t xml:space="preserve">   gross    </w:t>
      </w:r>
      <w:r>
        <w:t xml:space="preserve">   taste    </w:t>
      </w:r>
      <w:r>
        <w:t xml:space="preserve">   proteins    </w:t>
      </w:r>
      <w:r>
        <w:t xml:space="preserve">   fats    </w:t>
      </w:r>
      <w:r>
        <w:t xml:space="preserve">   carbohydrates    </w:t>
      </w:r>
      <w:r>
        <w:t xml:space="preserve">   minerals    </w:t>
      </w:r>
      <w:r>
        <w:t xml:space="preserve">   vitamins    </w:t>
      </w:r>
      <w:r>
        <w:t xml:space="preserve">   calories    </w:t>
      </w:r>
      <w:r>
        <w:t xml:space="preserve">   omnivores    </w:t>
      </w:r>
      <w:r>
        <w:t xml:space="preserve">   carnivores    </w:t>
      </w:r>
      <w:r>
        <w:t xml:space="preserve">   herbivores    </w:t>
      </w:r>
      <w:r>
        <w:t xml:space="preserve">   food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wants pizza</dc:title>
  <dcterms:created xsi:type="dcterms:W3CDTF">2021-10-11T21:56:05Z</dcterms:created>
  <dcterms:modified xsi:type="dcterms:W3CDTF">2021-10-11T21:56:05Z</dcterms:modified>
</cp:coreProperties>
</file>