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wants to be a Lu Dowell Representationsaire...?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There'ss a blue city in this North African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Aparagus, Brandenburg Gate and lederhosen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Chichen Itza is found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Nicknamed the “Roof of the World”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food, fashion and fast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Landlocked country in South Asia.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Swahili and wildebeest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Buddhist kingdom in the Himalayas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Freddy Mercury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country has beaches, skiing, glaciers, deserts and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highest capital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potato comes from this country, guinea pig is a delicacy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forbidden city and a great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Heard of Holi Festival?  Where does this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Rugged, rainforested Central American country with coastlines on the Caribbean and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Indian Ocean Island retreat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Salt cod and grilled sardines are national dishes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Mendoza wine and Iguassu Falls are found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Island hopping and mythology is the name of the game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7 of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populous country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impressive airport is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country in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Serengeti and the big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is called Krung Thep Mahanakhon Amon Rattanakosin Mahinthara Ayuthaya Mahadilok Phop Noppharat Ratchathani Burirom Udomratchaniwet Mahasathan Amon Piman Awatan Sathit Sakkathattiya Witsanukam Prasit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is the most scenic train ride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wants to be a Lu Dowell Representationsaire...?</dc:title>
  <dcterms:created xsi:type="dcterms:W3CDTF">2021-10-11T21:56:47Z</dcterms:created>
  <dcterms:modified xsi:type="dcterms:W3CDTF">2021-10-11T21:56:47Z</dcterms:modified>
</cp:coreProperties>
</file>